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727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86MS0063-01-2025-003324-85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Циильского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Чувашской Республики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19.04.2021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от 30.01.2023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1-й, 2</w:t>
      </w:r>
      <w:r>
        <w:rPr>
          <w:rFonts w:ascii="Times New Roman" w:eastAsia="Times New Roman" w:hAnsi="Times New Roman" w:cs="Times New Roman"/>
          <w:sz w:val="27"/>
          <w:szCs w:val="27"/>
        </w:rPr>
        <w:t>-й</w:t>
      </w:r>
      <w:r>
        <w:rPr>
          <w:rFonts w:ascii="Times New Roman" w:eastAsia="Times New Roman" w:hAnsi="Times New Roman" w:cs="Times New Roman"/>
          <w:sz w:val="27"/>
          <w:szCs w:val="27"/>
        </w:rPr>
        <w:t>, 3-й и 4-й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18 часов </w:t>
      </w:r>
      <w:r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согласилась, что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Ушакову О.А.;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Цивильского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Чувашской 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19.04.2021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30.01.2023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6">
    <w:name w:val="cat-UserDefined grp-3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